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From Around The World</w:t>
      </w:r>
    </w:p>
    <w:p>
      <w:pPr>
        <w:pStyle w:val="Questions"/>
      </w:pPr>
      <w:r>
        <w:t xml:space="preserve">1. SIAA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EITEDRARNAENM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DONLPA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ISR NKAAL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FAERCN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AAJNP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HTSUO KORAE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CAADNA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BALZRI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LIAASARTU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EMRIAAC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SANIP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SSURAI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INCAH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NEW ZNAALED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From Around The World</dc:title>
  <dcterms:created xsi:type="dcterms:W3CDTF">2021-10-11T04:41:02Z</dcterms:created>
  <dcterms:modified xsi:type="dcterms:W3CDTF">2021-10-11T04:41:02Z</dcterms:modified>
</cp:coreProperties>
</file>