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&amp;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BARBADOS    </w:t>
      </w:r>
      <w:r>
        <w:t xml:space="preserve">   BELGIUM    </w:t>
      </w:r>
      <w:r>
        <w:t xml:space="preserve">   BELIZE    </w:t>
      </w:r>
      <w:r>
        <w:t xml:space="preserve">   BULGARIA    </w:t>
      </w:r>
      <w:r>
        <w:t xml:space="preserve">   CANADA    </w:t>
      </w:r>
      <w:r>
        <w:t xml:space="preserve">   CAYMAN ISLAND    </w:t>
      </w:r>
      <w:r>
        <w:t xml:space="preserve">   CUBA    </w:t>
      </w:r>
      <w:r>
        <w:t xml:space="preserve">   DOMINICA    </w:t>
      </w:r>
      <w:r>
        <w:t xml:space="preserve">   ETHIOPIA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GRENADA    </w:t>
      </w:r>
      <w:r>
        <w:t xml:space="preserve">   GUYANA    </w:t>
      </w:r>
      <w:r>
        <w:t xml:space="preserve">   HAITI    </w:t>
      </w:r>
      <w:r>
        <w:t xml:space="preserve">   HONDURAS    </w:t>
      </w:r>
      <w:r>
        <w:t xml:space="preserve">   ITALY    </w:t>
      </w:r>
      <w:r>
        <w:t xml:space="preserve">   JAMAICA    </w:t>
      </w:r>
      <w:r>
        <w:t xml:space="preserve">   KENYA    </w:t>
      </w:r>
      <w:r>
        <w:t xml:space="preserve">   MEXICO    </w:t>
      </w:r>
      <w:r>
        <w:t xml:space="preserve">   NETHERLANDS    </w:t>
      </w:r>
      <w:r>
        <w:t xml:space="preserve">   NEW ZEALAND    </w:t>
      </w:r>
      <w:r>
        <w:t xml:space="preserve">   POLAND    </w:t>
      </w:r>
      <w:r>
        <w:t xml:space="preserve">   RUSSIA    </w:t>
      </w:r>
      <w:r>
        <w:t xml:space="preserve">   SOUTH AFRICA    </w:t>
      </w:r>
      <w:r>
        <w:t xml:space="preserve">   SPAIN    </w:t>
      </w:r>
      <w:r>
        <w:t xml:space="preserve">   SWITZERLAND    </w:t>
      </w:r>
      <w:r>
        <w:t xml:space="preserve">   TOBAGO    </w:t>
      </w:r>
      <w:r>
        <w:t xml:space="preserve">   TRINIDAD    </w:t>
      </w:r>
      <w:r>
        <w:t xml:space="preserve">   TURKEY    </w:t>
      </w:r>
      <w:r>
        <w:t xml:space="preserve">   UGANDA    </w:t>
      </w:r>
      <w:r>
        <w:t xml:space="preserve">   UKRAINE    </w:t>
      </w:r>
      <w:r>
        <w:t xml:space="preserve">   UNITED KINGDOM    </w:t>
      </w:r>
      <w:r>
        <w:t xml:space="preserve">   UNITED STATES OF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&amp; Islands</dc:title>
  <dcterms:created xsi:type="dcterms:W3CDTF">2021-10-11T04:42:05Z</dcterms:created>
  <dcterms:modified xsi:type="dcterms:W3CDTF">2021-10-11T04:42:05Z</dcterms:modified>
</cp:coreProperties>
</file>