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Japan    </w:t>
      </w:r>
      <w:r>
        <w:t xml:space="preserve">   Chile    </w:t>
      </w:r>
      <w:r>
        <w:t xml:space="preserve">   Mexico    </w:t>
      </w:r>
      <w:r>
        <w:t xml:space="preserve">   Iceland    </w:t>
      </w:r>
      <w:r>
        <w:t xml:space="preserve">   Canada    </w:t>
      </w:r>
      <w:r>
        <w:t xml:space="preserve">   Argentina    </w:t>
      </w:r>
      <w:r>
        <w:t xml:space="preserve">   Spain    </w:t>
      </w:r>
      <w:r>
        <w:t xml:space="preserve">   Egypt    </w:t>
      </w:r>
      <w:r>
        <w:t xml:space="preserve">   Italy    </w:t>
      </w:r>
      <w:r>
        <w:t xml:space="preserve">   India    </w:t>
      </w:r>
      <w:r>
        <w:t xml:space="preserve">   China    </w:t>
      </w:r>
      <w:r>
        <w:t xml:space="preserve">   Peru    </w:t>
      </w:r>
      <w:r>
        <w:t xml:space="preserve">   USA    </w:t>
      </w:r>
      <w:r>
        <w:t xml:space="preserve">   Russia    </w:t>
      </w:r>
      <w:r>
        <w:t xml:space="preserve">   Brazil    </w:t>
      </w:r>
      <w:r>
        <w:t xml:space="preserve">   Germany    </w:t>
      </w:r>
      <w:r>
        <w:t xml:space="preserve">   France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2021-10-11T04:41:04Z</dcterms:created>
  <dcterms:modified xsi:type="dcterms:W3CDTF">2021-10-11T04:41:04Z</dcterms:modified>
</cp:coreProperties>
</file>