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Argentina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Home of the Mayans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Montevideo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Bolivia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Asuncion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Largest in Central 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Named after "Jesus Christ"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Costa 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Sent Columbus on a Voyage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British 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Republica Dominicana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Tegucigalpa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Oil and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Salvador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Capital is Buenos 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Equatorial Guinea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El Dorado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Guatemala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La Hispaniola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Honduras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Machu Picchu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US territory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Nicaragua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"Pura Vida"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Panama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Stuck in the 1960s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Paraguay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named after Simon Bolivia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Named after equator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Puerto Rico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Bogota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Espana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"Cachai"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Uruguay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Only one in Africa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Venezuela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Has one of the 7 wonders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Quiz </dc:title>
  <dcterms:created xsi:type="dcterms:W3CDTF">2021-10-11T04:42:23Z</dcterms:created>
  <dcterms:modified xsi:type="dcterms:W3CDTF">2021-10-11T04:42:23Z</dcterms:modified>
</cp:coreProperties>
</file>