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Mali    </w:t>
      </w:r>
      <w:r>
        <w:t xml:space="preserve">   Macedonia    </w:t>
      </w:r>
      <w:r>
        <w:t xml:space="preserve">   Croatia    </w:t>
      </w:r>
      <w:r>
        <w:t xml:space="preserve">   Andorra    </w:t>
      </w:r>
      <w:r>
        <w:t xml:space="preserve">   Poland    </w:t>
      </w:r>
      <w:r>
        <w:t xml:space="preserve">   Estonia    </w:t>
      </w:r>
      <w:r>
        <w:t xml:space="preserve">   Latvia    </w:t>
      </w:r>
      <w:r>
        <w:t xml:space="preserve">   Slovenia    </w:t>
      </w:r>
      <w:r>
        <w:t xml:space="preserve">   Costa Rica    </w:t>
      </w:r>
      <w:r>
        <w:t xml:space="preserve">   Nigeria    </w:t>
      </w:r>
      <w:r>
        <w:t xml:space="preserve">   Vietnam    </w:t>
      </w:r>
      <w:r>
        <w:t xml:space="preserve">   Peru    </w:t>
      </w:r>
      <w:r>
        <w:t xml:space="preserve">   Japan    </w:t>
      </w:r>
      <w:r>
        <w:t xml:space="preserve">   China    </w:t>
      </w:r>
      <w:r>
        <w:t xml:space="preserve">   Tuvalu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Wordsearch</dc:title>
  <dcterms:created xsi:type="dcterms:W3CDTF">2021-10-11T04:40:55Z</dcterms:created>
  <dcterms:modified xsi:type="dcterms:W3CDTF">2021-10-11T04:40:55Z</dcterms:modified>
</cp:coreProperties>
</file>