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You'd Yearn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Ireland    </w:t>
      </w:r>
      <w:r>
        <w:t xml:space="preserve">   New Zealand    </w:t>
      </w:r>
      <w:r>
        <w:t xml:space="preserve">   Sri Lanka    </w:t>
      </w:r>
      <w:r>
        <w:t xml:space="preserve">   China    </w:t>
      </w:r>
      <w:r>
        <w:t xml:space="preserve">   Afghanistan    </w:t>
      </w:r>
      <w:r>
        <w:t xml:space="preserve">   Australia    </w:t>
      </w:r>
      <w:r>
        <w:t xml:space="preserve">   Austria    </w:t>
      </w:r>
      <w:r>
        <w:t xml:space="preserve">   Barbados    </w:t>
      </w:r>
      <w:r>
        <w:t xml:space="preserve">   France    </w:t>
      </w:r>
      <w:r>
        <w:t xml:space="preserve">   Germany    </w:t>
      </w:r>
      <w:r>
        <w:t xml:space="preserve">   Haiti    </w:t>
      </w:r>
      <w:r>
        <w:t xml:space="preserve">   Israel    </w:t>
      </w:r>
      <w:r>
        <w:t xml:space="preserve">   Japan    </w:t>
      </w:r>
      <w:r>
        <w:t xml:space="preserve">   Kenya    </w:t>
      </w:r>
      <w:r>
        <w:t xml:space="preserve">   Malaysia    </w:t>
      </w:r>
      <w:r>
        <w:t xml:space="preserve">   Morocco    </w:t>
      </w:r>
      <w:r>
        <w:t xml:space="preserve">   Russia    </w:t>
      </w:r>
      <w:r>
        <w:t xml:space="preserve">   Switzerland    </w:t>
      </w:r>
      <w:r>
        <w:t xml:space="preserve">   Taiwan    </w:t>
      </w:r>
      <w:r>
        <w:t xml:space="preserve">   Turkey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You'd Yearn For</dc:title>
  <dcterms:created xsi:type="dcterms:W3CDTF">2021-10-11T04:41:50Z</dcterms:created>
  <dcterms:modified xsi:type="dcterms:W3CDTF">2021-10-11T04:41:50Z</dcterms:modified>
</cp:coreProperties>
</file>