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peru    </w:t>
      </w:r>
      <w:r>
        <w:t xml:space="preserve">   brazil    </w:t>
      </w:r>
      <w:r>
        <w:t xml:space="preserve">   switzerland    </w:t>
      </w:r>
      <w:r>
        <w:t xml:space="preserve">   columbia    </w:t>
      </w:r>
      <w:r>
        <w:t xml:space="preserve">   japan    </w:t>
      </w:r>
      <w:r>
        <w:t xml:space="preserve">   morocco    </w:t>
      </w:r>
      <w:r>
        <w:t xml:space="preserve">   mexico    </w:t>
      </w:r>
      <w:r>
        <w:t xml:space="preserve">   poland    </w:t>
      </w:r>
      <w:r>
        <w:t xml:space="preserve">   nigeria    </w:t>
      </w:r>
      <w:r>
        <w:t xml:space="preserve">   indonesia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2021-10-11T04:41:29Z</dcterms:created>
  <dcterms:modified xsi:type="dcterms:W3CDTF">2021-10-11T04:41:29Z</dcterms:modified>
</cp:coreProperties>
</file>