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russia    </w:t>
      </w:r>
      <w:r>
        <w:t xml:space="preserve">   egypt    </w:t>
      </w:r>
      <w:r>
        <w:t xml:space="preserve">   ghana    </w:t>
      </w:r>
      <w:r>
        <w:t xml:space="preserve">   japan    </w:t>
      </w:r>
      <w:r>
        <w:t xml:space="preserve">   china    </w:t>
      </w:r>
      <w:r>
        <w:t xml:space="preserve">   india    </w:t>
      </w:r>
      <w:r>
        <w:t xml:space="preserve">   mexico    </w:t>
      </w:r>
      <w:r>
        <w:t xml:space="preserve">   trinidad    </w:t>
      </w:r>
      <w:r>
        <w:t xml:space="preserve">   haiti    </w:t>
      </w:r>
      <w:r>
        <w:t xml:space="preserve">   united states    </w:t>
      </w:r>
      <w:r>
        <w:t xml:space="preserve">   england    </w:t>
      </w:r>
      <w:r>
        <w:t xml:space="preserve">   puerto rico    </w:t>
      </w:r>
      <w:r>
        <w:t xml:space="preserve">   cuba    </w:t>
      </w:r>
      <w:r>
        <w:t xml:space="preserve">   panama    </w:t>
      </w:r>
      <w:r>
        <w:t xml:space="preserve">   Jamaica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2021-10-11T04:41:34Z</dcterms:created>
  <dcterms:modified xsi:type="dcterms:W3CDTF">2021-10-11T04:41:34Z</dcterms:modified>
</cp:coreProperties>
</file>