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shang ke    </w:t>
      </w:r>
      <w:r>
        <w:t xml:space="preserve">   yin yue    </w:t>
      </w:r>
      <w:r>
        <w:t xml:space="preserve">   mo xi ge    </w:t>
      </w:r>
      <w:r>
        <w:t xml:space="preserve">   xi ban ya    </w:t>
      </w:r>
      <w:r>
        <w:t xml:space="preserve">   yue nan    </w:t>
      </w:r>
      <w:r>
        <w:t xml:space="preserve">   tai guo    </w:t>
      </w:r>
      <w:r>
        <w:t xml:space="preserve">   han guo    </w:t>
      </w:r>
      <w:r>
        <w:t xml:space="preserve">   fa guo    </w:t>
      </w:r>
      <w:r>
        <w:t xml:space="preserve">   yi da li    </w:t>
      </w:r>
      <w:r>
        <w:t xml:space="preserve">   ma la xi ya    </w:t>
      </w:r>
      <w:r>
        <w:t xml:space="preserve">   shu xue    </w:t>
      </w:r>
      <w:r>
        <w:t xml:space="preserve">   li shi    </w:t>
      </w:r>
      <w:r>
        <w:t xml:space="preserve">   zhong wen    </w:t>
      </w:r>
      <w:r>
        <w:t xml:space="preserve">   de guo    </w:t>
      </w:r>
      <w:r>
        <w:t xml:space="preserve">   Mei Guo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Activities</dc:title>
  <dcterms:created xsi:type="dcterms:W3CDTF">2021-10-11T04:40:34Z</dcterms:created>
  <dcterms:modified xsi:type="dcterms:W3CDTF">2021-10-11T04:40:34Z</dcterms:modified>
</cp:coreProperties>
</file>