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 and 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United Arab Emirates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Tajikistan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Saudi Arabia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Yeman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Jordan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Afganistan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Azerbaijan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Kuwait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Iraq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Qatar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Lebanon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Turkmenistan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Bahrain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Kyrgyzstan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Kazakhstan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Armenia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and Capitals</dc:title>
  <dcterms:created xsi:type="dcterms:W3CDTF">2022-08-17T21:16:33Z</dcterms:created>
  <dcterms:modified xsi:type="dcterms:W3CDTF">2022-08-17T21:16:33Z</dcterms:modified>
</cp:coreProperties>
</file>