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Countries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Capital of Guatemala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Smallest country of the Carribeans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capital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Capital of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Country in South America that is right beside Argentina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 that is right above Peru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of Puerto Rico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Largest country in the Carribeans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North of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Language spoken in Cuba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Capital of Dominican Republic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Language spoken in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Costa 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north of Jamaica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Capital of Belize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biggest country in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east of 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Country that is right beneath Brazil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Capital of Bolivia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and Capitals</dc:title>
  <dcterms:created xsi:type="dcterms:W3CDTF">2022-09-09T14:54:08Z</dcterms:created>
  <dcterms:modified xsi:type="dcterms:W3CDTF">2022-09-09T14:54:08Z</dcterms:modified>
</cp:coreProperties>
</file>