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and Capitals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Barbados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Port-ow-Prince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Fort-de-france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Costa 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San Jose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Bridgetown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Dominica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Roseau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Dominican Republic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Guatemala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Salvador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Habana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Guatemala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St.George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Belmopan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Honduras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Santo Domnigo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Jamaica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Mexico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San Salvador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Nicaragua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San Juan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 Managua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Puerto Rico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St. Lucia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Panama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Tabago and Trinidad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Tegucigalpa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Capitals matching </dc:title>
  <dcterms:created xsi:type="dcterms:W3CDTF">2021-10-11T04:41:45Z</dcterms:created>
  <dcterms:modified xsi:type="dcterms:W3CDTF">2021-10-11T04:41:45Z</dcterms:modified>
</cp:coreProperties>
</file>