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Denmark    </w:t>
      </w:r>
      <w:r>
        <w:t xml:space="preserve">   Spain    </w:t>
      </w:r>
      <w:r>
        <w:t xml:space="preserve">   Luxembourg    </w:t>
      </w:r>
      <w:r>
        <w:t xml:space="preserve">   Romania    </w:t>
      </w:r>
      <w:r>
        <w:t xml:space="preserve">   Slovakia    </w:t>
      </w:r>
      <w:r>
        <w:t xml:space="preserve">   Latvia    </w:t>
      </w:r>
      <w:r>
        <w:t xml:space="preserve">   Stockholm    </w:t>
      </w:r>
      <w:r>
        <w:t xml:space="preserve">   Nitra    </w:t>
      </w:r>
      <w:r>
        <w:t xml:space="preserve">   Prague    </w:t>
      </w:r>
      <w:r>
        <w:t xml:space="preserve">   Warsaw    </w:t>
      </w:r>
      <w:r>
        <w:t xml:space="preserve">   Singapore    </w:t>
      </w:r>
      <w:r>
        <w:t xml:space="preserve">   Amsterdam    </w:t>
      </w:r>
      <w:r>
        <w:t xml:space="preserve">   Madrid    </w:t>
      </w:r>
      <w:r>
        <w:t xml:space="preserve">   Helsinki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Cities</dc:title>
  <dcterms:created xsi:type="dcterms:W3CDTF">2021-10-11T04:41:54Z</dcterms:created>
  <dcterms:modified xsi:type="dcterms:W3CDTF">2021-10-11T04:41:54Z</dcterms:modified>
</cp:coreProperties>
</file>