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and Cultures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Australia    </w:t>
      </w:r>
      <w:r>
        <w:t xml:space="preserve">   Ayers rock    </w:t>
      </w:r>
      <w:r>
        <w:t xml:space="preserve">   Boomerang    </w:t>
      </w:r>
      <w:r>
        <w:t xml:space="preserve">   Country    </w:t>
      </w:r>
      <w:r>
        <w:t xml:space="preserve">   Cultures    </w:t>
      </w:r>
      <w:r>
        <w:t xml:space="preserve">   desert    </w:t>
      </w:r>
      <w:r>
        <w:t xml:space="preserve">   harbour bridge    </w:t>
      </w:r>
      <w:r>
        <w:t xml:space="preserve">   hornedviper    </w:t>
      </w:r>
      <w:r>
        <w:t xml:space="preserve">   kremlin    </w:t>
      </w:r>
      <w:r>
        <w:t xml:space="preserve">   longneckedwoman    </w:t>
      </w:r>
      <w:r>
        <w:t xml:space="preserve">   machu picchu    </w:t>
      </w:r>
      <w:r>
        <w:t xml:space="preserve">   Opera house    </w:t>
      </w:r>
      <w:r>
        <w:t xml:space="preserve">   rainforest    </w:t>
      </w:r>
      <w:r>
        <w:t xml:space="preserve">   south america    </w:t>
      </w:r>
      <w:r>
        <w:t xml:space="preserve">   stbasilscathedral    </w:t>
      </w:r>
      <w:r>
        <w:t xml:space="preserve">   taj mahal    </w:t>
      </w:r>
      <w:r>
        <w:t xml:space="preserve">   watercarrier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and Cultures</dc:title>
  <dcterms:created xsi:type="dcterms:W3CDTF">2021-10-11T04:41:30Z</dcterms:created>
  <dcterms:modified xsi:type="dcterms:W3CDTF">2021-10-11T04:41:30Z</dcterms:modified>
</cp:coreProperties>
</file>