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and Nationalities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Tadam is Swiss. She comes from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Lambo comes from Laos. he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Hans is German. He was born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Muay and I come from India. We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Hugo and Oscar are from Sweden. They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are Dutch. They come from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Jae-joon comes from Korea. He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Ella is Danish. She comes from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Irada was born in Bangkok. She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Athena comes from Greece. She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is Italian. She lives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British. He comes from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girlfriend is ... She was born in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 and Mrs Carter come from the U.S. They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Miriam is from Norway. She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Mei Ling was born in China. She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Alex is Polish. He comes from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and Nationalities</dc:title>
  <dcterms:created xsi:type="dcterms:W3CDTF">2021-10-11T04:41:20Z</dcterms:created>
  <dcterms:modified xsi:type="dcterms:W3CDTF">2021-10-11T04:41:20Z</dcterms:modified>
</cp:coreProperties>
</file>