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and Nationalities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is Swiss. She comes from...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is Danish. She comes from...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girlfriend is ... She was born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are Dutch. They come from...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is German. He was born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comes from Sweden. He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is British. He comes from...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comes from Indian. He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come from Norway. They are...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come from Greece. We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is Italian. She lives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born in China. He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is Polish. He was born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was born in Russia. He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Mr and Mrs Carter come from the USA.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is Spanish. She comes from...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and Nationalities</dc:title>
  <dcterms:created xsi:type="dcterms:W3CDTF">2021-10-11T04:41:28Z</dcterms:created>
  <dcterms:modified xsi:type="dcterms:W3CDTF">2021-10-11T04:41:28Z</dcterms:modified>
</cp:coreProperties>
</file>