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Australia    </w:t>
      </w:r>
      <w:r>
        <w:t xml:space="preserve">   Australian    </w:t>
      </w:r>
      <w:r>
        <w:t xml:space="preserve">   Brazil    </w:t>
      </w:r>
      <w:r>
        <w:t xml:space="preserve">   Brazilian    </w:t>
      </w:r>
      <w:r>
        <w:t xml:space="preserve">   Britain    </w:t>
      </w:r>
      <w:r>
        <w:t xml:space="preserve">   British    </w:t>
      </w:r>
      <w:r>
        <w:t xml:space="preserve">   China    </w:t>
      </w:r>
      <w:r>
        <w:t xml:space="preserve">   Chinese    </w:t>
      </w:r>
      <w:r>
        <w:t xml:space="preserve">   Egypt    </w:t>
      </w:r>
      <w:r>
        <w:t xml:space="preserve">   Egyptian    </w:t>
      </w:r>
      <w:r>
        <w:t xml:space="preserve">   France    </w:t>
      </w:r>
      <w:r>
        <w:t xml:space="preserve">   French    </w:t>
      </w:r>
      <w:r>
        <w:t xml:space="preserve">   German    </w:t>
      </w:r>
      <w:r>
        <w:t xml:space="preserve">   Germany    </w:t>
      </w:r>
      <w:r>
        <w:t xml:space="preserve">   India    </w:t>
      </w:r>
      <w:r>
        <w:t xml:space="preserve">   Indian    </w:t>
      </w:r>
      <w:r>
        <w:t xml:space="preserve">   Japan    </w:t>
      </w:r>
      <w:r>
        <w:t xml:space="preserve">   Japanese    </w:t>
      </w:r>
      <w:r>
        <w:t xml:space="preserve">   Korea    </w:t>
      </w:r>
      <w:r>
        <w:t xml:space="preserve">   Korean    </w:t>
      </w:r>
      <w:r>
        <w:t xml:space="preserve">   Russia    </w:t>
      </w:r>
      <w:r>
        <w:t xml:space="preserve">   Russian    </w:t>
      </w:r>
      <w:r>
        <w:t xml:space="preserve">   Saudi    </w:t>
      </w:r>
      <w:r>
        <w:t xml:space="preserve">   Spain    </w:t>
      </w:r>
      <w:r>
        <w:t xml:space="preserve">   Spanish    </w:t>
      </w:r>
      <w:r>
        <w:t xml:space="preserve">   Thai    </w:t>
      </w:r>
      <w:r>
        <w:t xml:space="preserve">   Thailand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Nationalities</dc:title>
  <dcterms:created xsi:type="dcterms:W3CDTF">2021-10-11T04:42:22Z</dcterms:created>
  <dcterms:modified xsi:type="dcterms:W3CDTF">2021-10-11T04:42:22Z</dcterms:modified>
</cp:coreProperties>
</file>