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and Nationalities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nationality of someone born in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 live in France, I speak...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country where Spanish is spoken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nationality of Daniel Ricciardo Formula 1 racing car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country where pizza and pasta comes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language spoken by the winners of the 2014 Soccer World Cup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Andy Murray's nationality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in which you would find Brussels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were a woman born in Italy, what would your nationality 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Queen Elizabeth II's nationality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nationality if you were a woman born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where leprechauns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city where you would find the Eiffel Tower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where you would find Vienna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people around you were speaking Greek, what country would you be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Roger Federer's nationality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Nationalities Crossword </dc:title>
  <dcterms:created xsi:type="dcterms:W3CDTF">2021-11-08T03:42:54Z</dcterms:created>
  <dcterms:modified xsi:type="dcterms:W3CDTF">2021-11-08T03:42:54Z</dcterms:modified>
</cp:coreProperties>
</file>