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Countries,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Lenin Moreno    </w:t>
      </w:r>
      <w:r>
        <w:t xml:space="preserve">   Juan Orlando Hernandez    </w:t>
      </w:r>
      <w:r>
        <w:t xml:space="preserve">   Oscar Ortiz    </w:t>
      </w:r>
      <w:r>
        <w:t xml:space="preserve">   Salvador Sanchez Ceren    </w:t>
      </w:r>
      <w:r>
        <w:t xml:space="preserve">   Cuba    </w:t>
      </w:r>
      <w:r>
        <w:t xml:space="preserve">   Chile    </w:t>
      </w:r>
      <w:r>
        <w:t xml:space="preserve">   Columbia    </w:t>
      </w:r>
      <w:r>
        <w:t xml:space="preserve">   Peru    </w:t>
      </w:r>
      <w:r>
        <w:t xml:space="preserve">   Puerto Rico    </w:t>
      </w:r>
      <w:r>
        <w:t xml:space="preserve">   El Savador    </w:t>
      </w:r>
      <w:r>
        <w:t xml:space="preserve">   Mexico    </w:t>
      </w:r>
      <w:r>
        <w:t xml:space="preserve">   Costa Rica    </w:t>
      </w:r>
      <w:r>
        <w:t xml:space="preserve">   Belize    </w:t>
      </w:r>
      <w:r>
        <w:t xml:space="preserve">   Christopher Columbus    </w:t>
      </w:r>
      <w:r>
        <w:t xml:space="preserve">   Enrique Peña Nieto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Countries, and People</dc:title>
  <dcterms:created xsi:type="dcterms:W3CDTF">2021-10-11T04:41:45Z</dcterms:created>
  <dcterms:modified xsi:type="dcterms:W3CDTF">2021-10-11T04:41:45Z</dcterms:modified>
</cp:coreProperties>
</file>