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Countries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Washington    </w:t>
      </w:r>
      <w:r>
        <w:t xml:space="preserve">   Moscow    </w:t>
      </w:r>
      <w:r>
        <w:t xml:space="preserve">   wellington    </w:t>
      </w:r>
      <w:r>
        <w:t xml:space="preserve">   Mexico City    </w:t>
      </w:r>
      <w:r>
        <w:t xml:space="preserve">   Jerusalem    </w:t>
      </w:r>
      <w:r>
        <w:t xml:space="preserve">   New Delhi    </w:t>
      </w:r>
      <w:r>
        <w:t xml:space="preserve">   Cairo    </w:t>
      </w:r>
      <w:r>
        <w:t xml:space="preserve">   Beijing    </w:t>
      </w:r>
      <w:r>
        <w:t xml:space="preserve">   Santiago    </w:t>
      </w:r>
      <w:r>
        <w:t xml:space="preserve">   Ottawa    </w:t>
      </w:r>
      <w:r>
        <w:t xml:space="preserve">   Brasilia    </w:t>
      </w:r>
      <w:r>
        <w:t xml:space="preserve">   Buenos Aries    </w:t>
      </w:r>
      <w:r>
        <w:t xml:space="preserve">   Canberra    </w:t>
      </w:r>
      <w:r>
        <w:t xml:space="preserve">   America    </w:t>
      </w:r>
      <w:r>
        <w:t xml:space="preserve">   Russia    </w:t>
      </w:r>
      <w:r>
        <w:t xml:space="preserve">   New Zealand    </w:t>
      </w:r>
      <w:r>
        <w:t xml:space="preserve">   Mexico    </w:t>
      </w:r>
      <w:r>
        <w:t xml:space="preserve">   Israel    </w:t>
      </w:r>
      <w:r>
        <w:t xml:space="preserve">   India    </w:t>
      </w:r>
      <w:r>
        <w:t xml:space="preserve">   Egypt    </w:t>
      </w:r>
      <w:r>
        <w:t xml:space="preserve">   China    </w:t>
      </w:r>
      <w:r>
        <w:t xml:space="preserve">   Chile    </w:t>
      </w:r>
      <w:r>
        <w:t xml:space="preserve">   Canada    </w:t>
      </w:r>
      <w:r>
        <w:t xml:space="preserve">   Brazil    </w:t>
      </w:r>
      <w:r>
        <w:t xml:space="preserve">   Argentina    </w:t>
      </w:r>
      <w:r>
        <w:t xml:space="preserve">   Australia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and capitals</dc:title>
  <dcterms:created xsi:type="dcterms:W3CDTF">2021-10-11T04:41:37Z</dcterms:created>
  <dcterms:modified xsi:type="dcterms:W3CDTF">2021-10-11T04:41:37Z</dcterms:modified>
</cp:coreProperties>
</file>