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Chile    </w:t>
      </w:r>
      <w:r>
        <w:t xml:space="preserve">   India    </w:t>
      </w:r>
      <w:r>
        <w:t xml:space="preserve">   Turkey    </w:t>
      </w:r>
      <w:r>
        <w:t xml:space="preserve">   Russia    </w:t>
      </w:r>
      <w:r>
        <w:t xml:space="preserve">   Brazil    </w:t>
      </w:r>
      <w:r>
        <w:t xml:space="preserve">   Jamaica    </w:t>
      </w:r>
      <w:r>
        <w:t xml:space="preserve">   Nigeria    </w:t>
      </w:r>
      <w:r>
        <w:t xml:space="preserve">   Africa    </w:t>
      </w:r>
      <w:r>
        <w:t xml:space="preserve">   Winter    </w:t>
      </w:r>
      <w:r>
        <w:t xml:space="preserve">   Snowmen    </w:t>
      </w:r>
      <w:r>
        <w:t xml:space="preserve">   New Zealand    </w:t>
      </w:r>
      <w:r>
        <w:t xml:space="preserve">   Austrailia    </w:t>
      </w:r>
      <w:r>
        <w:t xml:space="preserve">   China    </w:t>
      </w:r>
      <w:r>
        <w:t xml:space="preserve">   Japan    </w:t>
      </w:r>
      <w:r>
        <w:t xml:space="preserve">   America    </w:t>
      </w:r>
      <w:r>
        <w:t xml:space="preserve">   England    </w:t>
      </w:r>
      <w:r>
        <w:t xml:space="preserve">   Malataya    </w:t>
      </w:r>
      <w:r>
        <w:t xml:space="preserve">   Aksaray    </w:t>
      </w:r>
      <w:r>
        <w:t xml:space="preserve">   Mersin    </w:t>
      </w:r>
      <w:r>
        <w:t xml:space="preserve">   Adana    </w:t>
      </w:r>
      <w:r>
        <w:t xml:space="preserve">   Elazig    </w:t>
      </w:r>
      <w:r>
        <w:t xml:space="preserve">   Ankara    </w:t>
      </w:r>
      <w:r>
        <w:t xml:space="preserve">   Samsung    </w:t>
      </w:r>
      <w:r>
        <w:t xml:space="preserve">   Aydin    </w:t>
      </w:r>
      <w:r>
        <w:t xml:space="preserve">   Bursa    </w:t>
      </w:r>
      <w:r>
        <w:t xml:space="preserve">   Istanbul    </w:t>
      </w:r>
      <w:r>
        <w:t xml:space="preserve">   Izmir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cities </dc:title>
  <dcterms:created xsi:type="dcterms:W3CDTF">2021-10-11T04:41:47Z</dcterms:created>
  <dcterms:modified xsi:type="dcterms:W3CDTF">2021-10-11T04:41:47Z</dcterms:modified>
</cp:coreProperties>
</file>