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and nationalities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Spanish    </w:t>
      </w:r>
      <w:r>
        <w:t xml:space="preserve">   France    </w:t>
      </w:r>
      <w:r>
        <w:t xml:space="preserve">   Portuguese    </w:t>
      </w:r>
      <w:r>
        <w:t xml:space="preserve">   Scottish    </w:t>
      </w:r>
      <w:r>
        <w:t xml:space="preserve">   Welsh    </w:t>
      </w:r>
      <w:r>
        <w:t xml:space="preserve">   Irish    </w:t>
      </w:r>
      <w:r>
        <w:t xml:space="preserve">   Canadian    </w:t>
      </w:r>
      <w:r>
        <w:t xml:space="preserve">   American    </w:t>
      </w:r>
      <w:r>
        <w:t xml:space="preserve">   Italian    </w:t>
      </w:r>
      <w:r>
        <w:t xml:space="preserve">   British    </w:t>
      </w:r>
      <w:r>
        <w:t xml:space="preserve">   English    </w:t>
      </w:r>
      <w:r>
        <w:t xml:space="preserve">   French    </w:t>
      </w:r>
      <w:r>
        <w:t xml:space="preserve">   Portugal    </w:t>
      </w:r>
      <w:r>
        <w:t xml:space="preserve">   United States    </w:t>
      </w:r>
      <w:r>
        <w:t xml:space="preserve">   Australia    </w:t>
      </w:r>
      <w:r>
        <w:t xml:space="preserve">   Canada    </w:t>
      </w:r>
      <w:r>
        <w:t xml:space="preserve">   Spain    </w:t>
      </w:r>
      <w:r>
        <w:t xml:space="preserve">   Italy    </w:t>
      </w:r>
      <w:r>
        <w:t xml:space="preserve">   United Kingdom    </w:t>
      </w:r>
      <w:r>
        <w:t xml:space="preserve">   Ireland    </w:t>
      </w:r>
      <w:r>
        <w:t xml:space="preserve">   Scotland    </w:t>
      </w:r>
      <w:r>
        <w:t xml:space="preserve">   Wales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nationalities </dc:title>
  <dcterms:created xsi:type="dcterms:W3CDTF">2021-10-11T04:41:35Z</dcterms:created>
  <dcterms:modified xsi:type="dcterms:W3CDTF">2021-10-11T04:41:35Z</dcterms:modified>
</cp:coreProperties>
</file>