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 around the globe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Ian is amazing    </w:t>
      </w:r>
      <w:r>
        <w:t xml:space="preserve">   Indonesia    </w:t>
      </w:r>
      <w:r>
        <w:t xml:space="preserve">   Philippines    </w:t>
      </w:r>
      <w:r>
        <w:t xml:space="preserve">   Scotland    </w:t>
      </w:r>
      <w:r>
        <w:t xml:space="preserve">   wales    </w:t>
      </w:r>
      <w:r>
        <w:t xml:space="preserve">   Northern Ireland    </w:t>
      </w:r>
      <w:r>
        <w:t xml:space="preserve">   Ireland    </w:t>
      </w:r>
      <w:r>
        <w:t xml:space="preserve">   England    </w:t>
      </w:r>
      <w:r>
        <w:t xml:space="preserve">   Papa New Guinea    </w:t>
      </w:r>
      <w:r>
        <w:t xml:space="preserve">   Polynesia    </w:t>
      </w:r>
      <w:r>
        <w:t xml:space="preserve">   France    </w:t>
      </w:r>
      <w:r>
        <w:t xml:space="preserve">   Bosnia-Herzegovina    </w:t>
      </w:r>
      <w:r>
        <w:t xml:space="preserve">   Mediterranean sea    </w:t>
      </w:r>
      <w:r>
        <w:t xml:space="preserve">   Puerto Rico    </w:t>
      </w:r>
      <w:r>
        <w:t xml:space="preserve">   Armenia    </w:t>
      </w:r>
      <w:r>
        <w:t xml:space="preserve">   Georgia    </w:t>
      </w:r>
      <w:r>
        <w:t xml:space="preserve">   Italy    </w:t>
      </w:r>
      <w:r>
        <w:t xml:space="preserve">   British virgin islands    </w:t>
      </w:r>
      <w:r>
        <w:t xml:space="preserve">   Haiti    </w:t>
      </w:r>
      <w:r>
        <w:t xml:space="preserve">   Dominican Republic    </w:t>
      </w:r>
      <w:r>
        <w:t xml:space="preserve">   Brazil    </w:t>
      </w:r>
      <w:r>
        <w:t xml:space="preserve">   morocco    </w:t>
      </w:r>
      <w:r>
        <w:t xml:space="preserve">   Grenada    </w:t>
      </w:r>
      <w:r>
        <w:t xml:space="preserve">   Mexico    </w:t>
      </w:r>
      <w:r>
        <w:t xml:space="preserve">   Canada    </w:t>
      </w:r>
      <w:r>
        <w:t xml:space="preserve">   United States    </w:t>
      </w:r>
      <w:r>
        <w:t xml:space="preserve">   Myanmar    </w:t>
      </w:r>
      <w:r>
        <w:t xml:space="preserve">   China    </w:t>
      </w:r>
      <w:r>
        <w:t xml:space="preserve">   Russia    </w:t>
      </w:r>
      <w:r>
        <w:t xml:space="preserve">   Qatar    </w:t>
      </w:r>
      <w:r>
        <w:t xml:space="preserve">   Bangladesh    </w:t>
      </w:r>
      <w:r>
        <w:t xml:space="preserve">   Trihemiheptahedron    </w:t>
      </w:r>
      <w:r>
        <w:t xml:space="preserve">   Serbia    </w:t>
      </w:r>
      <w:r>
        <w:t xml:space="preserve">   Azerbaijan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around the globe </dc:title>
  <dcterms:created xsi:type="dcterms:W3CDTF">2021-10-11T04:40:49Z</dcterms:created>
  <dcterms:modified xsi:type="dcterms:W3CDTF">2021-10-11T04:40:49Z</dcterms:modified>
</cp:coreProperties>
</file>