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RUSSIA    </w:t>
      </w:r>
      <w:r>
        <w:t xml:space="preserve">   MEXICO    </w:t>
      </w:r>
      <w:r>
        <w:t xml:space="preserve">   SOUTH AFRICA    </w:t>
      </w:r>
      <w:r>
        <w:t xml:space="preserve">   TURKEY    </w:t>
      </w:r>
      <w:r>
        <w:t xml:space="preserve">   PORTUGAL    </w:t>
      </w:r>
      <w:r>
        <w:t xml:space="preserve">   ITALY    </w:t>
      </w:r>
      <w:r>
        <w:t xml:space="preserve">   FRANCE    </w:t>
      </w:r>
      <w:r>
        <w:t xml:space="preserve">   ISRAEL    </w:t>
      </w:r>
      <w:r>
        <w:t xml:space="preserve">   JAPAN    </w:t>
      </w:r>
      <w:r>
        <w:t xml:space="preserve">   NEW ZEALAND    </w:t>
      </w:r>
      <w:r>
        <w:t xml:space="preserve">   UNITED KINGDOM    </w:t>
      </w:r>
      <w:r>
        <w:t xml:space="preserve">   UNITED STATES    </w:t>
      </w:r>
      <w:r>
        <w:t xml:space="preserve">   CANADA    </w:t>
      </w:r>
      <w:r>
        <w:t xml:space="preserve">   NETHERLANDS    </w:t>
      </w:r>
      <w:r>
        <w:t xml:space="preserve">   ICELAND    </w:t>
      </w:r>
      <w:r>
        <w:t xml:space="preserve">   germany    </w:t>
      </w:r>
      <w:r>
        <w:t xml:space="preserve">   Australia    </w:t>
      </w:r>
      <w:r>
        <w:t xml:space="preserve">   Switzerland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around the world</dc:title>
  <dcterms:created xsi:type="dcterms:W3CDTF">2021-10-11T04:41:59Z</dcterms:created>
  <dcterms:modified xsi:type="dcterms:W3CDTF">2021-10-11T04:41:59Z</dcterms:modified>
</cp:coreProperties>
</file>