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Greece    </w:t>
      </w:r>
      <w:r>
        <w:t xml:space="preserve">   France    </w:t>
      </w:r>
      <w:r>
        <w:t xml:space="preserve">   Mexico    </w:t>
      </w:r>
      <w:r>
        <w:t xml:space="preserve">   Australia    </w:t>
      </w:r>
      <w:r>
        <w:t xml:space="preserve">   Chile    </w:t>
      </w:r>
      <w:r>
        <w:t xml:space="preserve">   Belize    </w:t>
      </w:r>
      <w:r>
        <w:t xml:space="preserve">   India    </w:t>
      </w:r>
      <w:r>
        <w:t xml:space="preserve">   China    </w:t>
      </w:r>
      <w:r>
        <w:t xml:space="preserve">   England    </w:t>
      </w:r>
      <w:r>
        <w:t xml:space="preserve">   Africa    </w:t>
      </w:r>
      <w:r>
        <w:t xml:space="preserve">   Egypt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2021-10-11T04:41:36Z</dcterms:created>
  <dcterms:modified xsi:type="dcterms:W3CDTF">2021-10-11T04:41:36Z</dcterms:modified>
</cp:coreProperties>
</file>