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Oman    </w:t>
      </w:r>
      <w:r>
        <w:t xml:space="preserve">   Morocco    </w:t>
      </w:r>
      <w:r>
        <w:t xml:space="preserve">   Algeria    </w:t>
      </w:r>
      <w:r>
        <w:t xml:space="preserve">   Saudi Arabia    </w:t>
      </w:r>
      <w:r>
        <w:t xml:space="preserve">   Iran    </w:t>
      </w:r>
      <w:r>
        <w:t xml:space="preserve">   Syria    </w:t>
      </w:r>
      <w:r>
        <w:t xml:space="preserve">   jordon    </w:t>
      </w:r>
      <w:r>
        <w:t xml:space="preserve">   Lebanon    </w:t>
      </w:r>
      <w:r>
        <w:t xml:space="preserve">   Libya    </w:t>
      </w:r>
      <w:r>
        <w:t xml:space="preserve">   Egypt    </w:t>
      </w:r>
      <w:r>
        <w:t xml:space="preserve">   Yemen    </w:t>
      </w:r>
      <w:r>
        <w:t xml:space="preserve">   Kuwait    </w:t>
      </w:r>
      <w:r>
        <w:t xml:space="preserve">   turkey    </w:t>
      </w:r>
      <w:r>
        <w:t xml:space="preserve">   Tunisia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2021-10-11T04:41:38Z</dcterms:created>
  <dcterms:modified xsi:type="dcterms:W3CDTF">2021-10-11T04:41:38Z</dcterms:modified>
</cp:coreProperties>
</file>