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Canada    </w:t>
      </w:r>
      <w:r>
        <w:t xml:space="preserve">   China    </w:t>
      </w:r>
      <w:r>
        <w:t xml:space="preserve">   France    </w:t>
      </w:r>
      <w:r>
        <w:t xml:space="preserve">   Germany    </w:t>
      </w:r>
      <w:r>
        <w:t xml:space="preserve">   Hong kong    </w:t>
      </w:r>
      <w:r>
        <w:t xml:space="preserve">   India    </w:t>
      </w:r>
      <w:r>
        <w:t xml:space="preserve">   Italy    </w:t>
      </w:r>
      <w:r>
        <w:t xml:space="preserve">   Japan    </w:t>
      </w:r>
      <w:r>
        <w:t xml:space="preserve">   Kenya    </w:t>
      </w:r>
      <w:r>
        <w:t xml:space="preserve">   New Zealand    </w:t>
      </w:r>
      <w:r>
        <w:t xml:space="preserve">   Nigeria    </w:t>
      </w:r>
      <w:r>
        <w:t xml:space="preserve">   North korea    </w:t>
      </w:r>
      <w:r>
        <w:t xml:space="preserve">   Philippines    </w:t>
      </w:r>
      <w:r>
        <w:t xml:space="preserve">   Russia    </w:t>
      </w:r>
      <w:r>
        <w:t xml:space="preserve">   Singapore    </w:t>
      </w:r>
      <w:r>
        <w:t xml:space="preserve">   Tonga    </w:t>
      </w:r>
      <w:r>
        <w:t xml:space="preserve">   United Kingdom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2021-10-11T04:41:41Z</dcterms:created>
  <dcterms:modified xsi:type="dcterms:W3CDTF">2021-10-11T04:41:41Z</dcterms:modified>
</cp:coreProperties>
</file>