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&amp; capital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Ireland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Tallinn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Kenya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Damascus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Nairobi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Madagascar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Sofia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Egypt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Warsaw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Sweden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Helsinki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Fiji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Lusaka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Cairo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Athens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Bahamas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Stockholm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Bulgaria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Dublin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Antananarivo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Estonia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Nassau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Santiago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Zambia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Suva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&amp; capital cities</dc:title>
  <dcterms:created xsi:type="dcterms:W3CDTF">2021-10-11T04:42:28Z</dcterms:created>
  <dcterms:modified xsi:type="dcterms:W3CDTF">2021-10-11T04:42:28Z</dcterms:modified>
</cp:coreProperties>
</file>