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Armenia    </w:t>
      </w:r>
      <w:r>
        <w:t xml:space="preserve">   Ecuador    </w:t>
      </w:r>
      <w:r>
        <w:t xml:space="preserve">   Kazakhstan    </w:t>
      </w:r>
      <w:r>
        <w:t xml:space="preserve">   Argentina    </w:t>
      </w:r>
      <w:r>
        <w:t xml:space="preserve">   Ireland    </w:t>
      </w:r>
      <w:r>
        <w:t xml:space="preserve">   Mexico    </w:t>
      </w:r>
      <w:r>
        <w:t xml:space="preserve">   Turkey    </w:t>
      </w:r>
      <w:r>
        <w:t xml:space="preserve">   Monaco    </w:t>
      </w:r>
      <w:r>
        <w:t xml:space="preserve">   Nigeria    </w:t>
      </w:r>
      <w:r>
        <w:t xml:space="preserve">   Iraq    </w:t>
      </w:r>
      <w:r>
        <w:t xml:space="preserve">   Norway    </w:t>
      </w:r>
      <w:r>
        <w:t xml:space="preserve">   Australia    </w:t>
      </w:r>
      <w:r>
        <w:t xml:space="preserve">   Uganda    </w:t>
      </w:r>
      <w:r>
        <w:t xml:space="preserve">   Cyprus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2021-10-11T04:40:35Z</dcterms:created>
  <dcterms:modified xsi:type="dcterms:W3CDTF">2021-10-11T04:40:35Z</dcterms:modified>
</cp:coreProperties>
</file>