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Hwngari    </w:t>
      </w:r>
      <w:r>
        <w:t xml:space="preserve">   Lwcsembwrg    </w:t>
      </w:r>
      <w:r>
        <w:t xml:space="preserve">   Periw    </w:t>
      </w:r>
      <w:r>
        <w:t xml:space="preserve">   Rwsia    </w:t>
      </w:r>
      <w:r>
        <w:t xml:space="preserve">   Hondwras    </w:t>
      </w:r>
      <w:r>
        <w:t xml:space="preserve">   Portiwgal    </w:t>
      </w:r>
      <w:r>
        <w:t xml:space="preserve">   Norwy    </w:t>
      </w:r>
      <w:r>
        <w:t xml:space="preserve">   Mecsico    </w:t>
      </w:r>
      <w:r>
        <w:t xml:space="preserve">   Yr Eidal    </w:t>
      </w:r>
      <w:r>
        <w:t xml:space="preserve">   Iwerddon    </w:t>
      </w:r>
      <w:r>
        <w:t xml:space="preserve">   Yr Almaen    </w:t>
      </w:r>
      <w:r>
        <w:t xml:space="preserve">   Tsieina    </w:t>
      </w:r>
      <w:r>
        <w:t xml:space="preserve">   Ffrainc    </w:t>
      </w:r>
      <w:r>
        <w:t xml:space="preserve">   Gwlad Belg    </w:t>
      </w:r>
      <w:r>
        <w:t xml:space="preserve">   Brasil    </w:t>
      </w:r>
      <w:r>
        <w:t xml:space="preserve">   Awstralia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2021-10-11T04:41:51Z</dcterms:created>
  <dcterms:modified xsi:type="dcterms:W3CDTF">2021-10-11T04:41:51Z</dcterms:modified>
</cp:coreProperties>
</file>