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Countries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country is also known as Aotearoa?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country is the inventor of the Rubik's cube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largest country in South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country hosted the Olympics in both 1956 and 2000?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country is River Thames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country is Vienna the capital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country has 50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country has the largest land area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country's shape resembles a boot?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St Patrick's Day celebration comes from what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country is Vincent van Gough from?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the Great Pyramid of Giza located (country)?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driest place on earth is located in this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country contains the second largest segment of the Amazon Rainforest?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official name for this country is Hellenic Republic.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world's largest particle physics laboratory is located in what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country is Adidas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national sport of this country is lacrosse.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country is the Taj Mahal located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country is Mount Everest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1992 Olympics were held in this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country is Volvo from?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 crossword</dc:title>
  <dcterms:created xsi:type="dcterms:W3CDTF">2021-10-11T04:40:58Z</dcterms:created>
  <dcterms:modified xsi:type="dcterms:W3CDTF">2021-10-11T04:40:58Z</dcterms:modified>
</cp:coreProperties>
</file>