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DNLEANG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BWBMZIAE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MOEXIC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NIIDA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AADCAN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RATAULAIS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JNAPA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EMBGILU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AIRDENL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RPUGLOAT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ANCFER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LONDPA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ADENMKR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DANGAU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MNEEY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MRNAYGE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EEGCRE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PAAAMN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2021-10-11T04:40:50Z</dcterms:created>
  <dcterms:modified xsi:type="dcterms:W3CDTF">2021-10-11T04:40:50Z</dcterms:modified>
</cp:coreProperties>
</file>