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kuwait    </w:t>
      </w:r>
      <w:r>
        <w:t xml:space="preserve">   zambia    </w:t>
      </w:r>
      <w:r>
        <w:t xml:space="preserve">   yemen    </w:t>
      </w:r>
      <w:r>
        <w:t xml:space="preserve">   western sahara    </w:t>
      </w:r>
      <w:r>
        <w:t xml:space="preserve">   vietna,    </w:t>
      </w:r>
      <w:r>
        <w:t xml:space="preserve">   united arab emirates    </w:t>
      </w:r>
      <w:r>
        <w:t xml:space="preserve">   thailand    </w:t>
      </w:r>
      <w:r>
        <w:t xml:space="preserve">   saudi arabia    </w:t>
      </w:r>
      <w:r>
        <w:t xml:space="preserve">   russia    </w:t>
      </w:r>
      <w:r>
        <w:t xml:space="preserve">   qatar    </w:t>
      </w:r>
      <w:r>
        <w:t xml:space="preserve">   pakistan    </w:t>
      </w:r>
      <w:r>
        <w:t xml:space="preserve">   oman    </w:t>
      </w:r>
      <w:r>
        <w:t xml:space="preserve">   nepal    </w:t>
      </w:r>
      <w:r>
        <w:t xml:space="preserve">   maldives    </w:t>
      </w:r>
      <w:r>
        <w:t xml:space="preserve">   laos    </w:t>
      </w:r>
      <w:r>
        <w:t xml:space="preserve">   kazakhstan    </w:t>
      </w:r>
      <w:r>
        <w:t xml:space="preserve">   jamaica    </w:t>
      </w:r>
      <w:r>
        <w:t xml:space="preserve">   india    </w:t>
      </w:r>
      <w:r>
        <w:t xml:space="preserve">   indonesia    </w:t>
      </w:r>
      <w:r>
        <w:t xml:space="preserve">   hungary    </w:t>
      </w:r>
      <w:r>
        <w:t xml:space="preserve">   gabon    </w:t>
      </w:r>
      <w:r>
        <w:t xml:space="preserve">   france    </w:t>
      </w:r>
      <w:r>
        <w:t xml:space="preserve">   equatorialguinea    </w:t>
      </w:r>
      <w:r>
        <w:t xml:space="preserve">   easttimor    </w:t>
      </w:r>
      <w:r>
        <w:t xml:space="preserve">   cambodia    </w:t>
      </w:r>
      <w:r>
        <w:t xml:space="preserve">   bangladesh    </w:t>
      </w:r>
      <w:r>
        <w:t xml:space="preserve">   armenia    </w:t>
      </w:r>
      <w:r>
        <w:t xml:space="preserve">   argentina    </w:t>
      </w:r>
      <w:r>
        <w:t xml:space="preserve">   azerbaijan    </w:t>
      </w:r>
      <w:r>
        <w:t xml:space="preserve">   guinea bissau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2021-10-11T04:40:18Z</dcterms:created>
  <dcterms:modified xsi:type="dcterms:W3CDTF">2021-10-11T04:40:18Z</dcterms:modified>
</cp:coreProperties>
</file>