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Kuwait    </w:t>
      </w:r>
      <w:r>
        <w:t xml:space="preserve">   Kenya    </w:t>
      </w:r>
      <w:r>
        <w:t xml:space="preserve">   Japan    </w:t>
      </w:r>
      <w:r>
        <w:t xml:space="preserve">   Jamaica    </w:t>
      </w:r>
      <w:r>
        <w:t xml:space="preserve">   Jordan    </w:t>
      </w:r>
      <w:r>
        <w:t xml:space="preserve">   Israel    </w:t>
      </w:r>
      <w:r>
        <w:t xml:space="preserve">   Ireland    </w:t>
      </w:r>
      <w:r>
        <w:t xml:space="preserve">   Iraq    </w:t>
      </w:r>
      <w:r>
        <w:t xml:space="preserve">   Iran    </w:t>
      </w:r>
      <w:r>
        <w:t xml:space="preserve">   Indonesia    </w:t>
      </w:r>
      <w:r>
        <w:t xml:space="preserve">   India    </w:t>
      </w:r>
      <w:r>
        <w:t xml:space="preserve">   Iceland    </w:t>
      </w:r>
      <w:r>
        <w:t xml:space="preserve">   Haiti    </w:t>
      </w:r>
      <w:r>
        <w:t xml:space="preserve">   Hungary    </w:t>
      </w:r>
      <w:r>
        <w:t xml:space="preserve">   Gambia    </w:t>
      </w:r>
      <w:r>
        <w:t xml:space="preserve">   Germany    </w:t>
      </w:r>
      <w:r>
        <w:t xml:space="preserve">   Finland    </w:t>
      </w:r>
      <w:r>
        <w:t xml:space="preserve">   France    </w:t>
      </w:r>
      <w:r>
        <w:t xml:space="preserve">   Ethiopia    </w:t>
      </w:r>
      <w:r>
        <w:t xml:space="preserve">   Denmark    </w:t>
      </w:r>
      <w:r>
        <w:t xml:space="preserve">   Canada    </w:t>
      </w:r>
      <w:r>
        <w:t xml:space="preserve">   Cameroon    </w:t>
      </w:r>
      <w:r>
        <w:t xml:space="preserve">   Cambodia    </w:t>
      </w:r>
      <w:r>
        <w:t xml:space="preserve">   Barain    </w:t>
      </w:r>
      <w:r>
        <w:t xml:space="preserve">   Bahamas    </w:t>
      </w:r>
      <w:r>
        <w:t xml:space="preserve">   Brussels    </w:t>
      </w:r>
      <w:r>
        <w:t xml:space="preserve">   Burma    </w:t>
      </w:r>
      <w:r>
        <w:t xml:space="preserve">   Brazil    </w:t>
      </w:r>
      <w:r>
        <w:t xml:space="preserve">   Andover    </w:t>
      </w:r>
      <w:r>
        <w:t xml:space="preserve">   America    </w:t>
      </w:r>
      <w:r>
        <w:t xml:space="preserve">   Auckland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2021-10-11T04:42:01Z</dcterms:created>
  <dcterms:modified xsi:type="dcterms:W3CDTF">2021-10-11T04:42:01Z</dcterms:modified>
</cp:coreProperties>
</file>