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Norway    </w:t>
      </w:r>
      <w:r>
        <w:t xml:space="preserve">   Brazil    </w:t>
      </w:r>
      <w:r>
        <w:t xml:space="preserve">   Turkey    </w:t>
      </w:r>
      <w:r>
        <w:t xml:space="preserve">   India    </w:t>
      </w:r>
      <w:r>
        <w:t xml:space="preserve">   Bulgaria    </w:t>
      </w:r>
      <w:r>
        <w:t xml:space="preserve">   Scotland    </w:t>
      </w:r>
      <w:r>
        <w:t xml:space="preserve">   Canada    </w:t>
      </w:r>
      <w:r>
        <w:t xml:space="preserve">   Poland    </w:t>
      </w:r>
      <w:r>
        <w:t xml:space="preserve">   China    </w:t>
      </w:r>
      <w:r>
        <w:t xml:space="preserve">   Switzerland    </w:t>
      </w:r>
      <w:r>
        <w:t xml:space="preserve">   Algeria    </w:t>
      </w:r>
      <w:r>
        <w:t xml:space="preserve">   Australia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</dc:title>
  <dcterms:created xsi:type="dcterms:W3CDTF">2021-10-11T04:40:18Z</dcterms:created>
  <dcterms:modified xsi:type="dcterms:W3CDTF">2021-10-11T04:40:18Z</dcterms:modified>
</cp:coreProperties>
</file>