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Australia    </w:t>
      </w:r>
      <w:r>
        <w:t xml:space="preserve">   Canda    </w:t>
      </w:r>
      <w:r>
        <w:t xml:space="preserve">   China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India    </w:t>
      </w:r>
      <w:r>
        <w:t xml:space="preserve">   Japan    </w:t>
      </w:r>
      <w:r>
        <w:t xml:space="preserve">   Mexico    </w:t>
      </w:r>
      <w:r>
        <w:t xml:space="preserve">   Portugal    </w:t>
      </w:r>
      <w:r>
        <w:t xml:space="preserve">   Russia    </w:t>
      </w:r>
      <w:r>
        <w:t xml:space="preserve">   South Africa    </w:t>
      </w:r>
      <w:r>
        <w:t xml:space="preserve">   Spain    </w:t>
      </w:r>
      <w:r>
        <w:t xml:space="preserve">   Sudan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2021-10-11T04:40:20Z</dcterms:created>
  <dcterms:modified xsi:type="dcterms:W3CDTF">2021-10-11T04:40:20Z</dcterms:modified>
</cp:coreProperties>
</file>