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from Asia and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Niger    </w:t>
      </w:r>
      <w:r>
        <w:t xml:space="preserve">   South Africa    </w:t>
      </w:r>
      <w:r>
        <w:t xml:space="preserve">   Egypt    </w:t>
      </w:r>
      <w:r>
        <w:t xml:space="preserve">   Chad    </w:t>
      </w:r>
      <w:r>
        <w:t xml:space="preserve">   Zimbabwe    </w:t>
      </w:r>
      <w:r>
        <w:t xml:space="preserve">   Mongolia    </w:t>
      </w:r>
      <w:r>
        <w:t xml:space="preserve">   North korea    </w:t>
      </w:r>
      <w:r>
        <w:t xml:space="preserve">   India    </w:t>
      </w:r>
      <w:r>
        <w:t xml:space="preserve">   China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from Asia and Africa</dc:title>
  <dcterms:created xsi:type="dcterms:W3CDTF">2021-10-11T04:42:40Z</dcterms:created>
  <dcterms:modified xsi:type="dcterms:W3CDTF">2021-10-11T04:42:40Z</dcterms:modified>
</cp:coreProperties>
</file>