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in Africa - Pt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Botswana    </w:t>
      </w:r>
      <w:r>
        <w:t xml:space="preserve">   Togo    </w:t>
      </w:r>
      <w:r>
        <w:t xml:space="preserve">   Libya    </w:t>
      </w:r>
      <w:r>
        <w:t xml:space="preserve">   Zimbabwe    </w:t>
      </w:r>
      <w:r>
        <w:t xml:space="preserve">   Senegal    </w:t>
      </w:r>
      <w:r>
        <w:t xml:space="preserve">   Sudan    </w:t>
      </w:r>
      <w:r>
        <w:t xml:space="preserve">   Angola    </w:t>
      </w:r>
      <w:r>
        <w:t xml:space="preserve">   Somalia    </w:t>
      </w:r>
      <w:r>
        <w:t xml:space="preserve">   Madagascar    </w:t>
      </w:r>
      <w:r>
        <w:t xml:space="preserve">   Uganda    </w:t>
      </w:r>
      <w:r>
        <w:t xml:space="preserve">   Morocco    </w:t>
      </w:r>
      <w:r>
        <w:t xml:space="preserve">   Mali    </w:t>
      </w:r>
      <w:r>
        <w:t xml:space="preserve">   Kenya    </w:t>
      </w:r>
      <w:r>
        <w:t xml:space="preserve">   Ethiopia    </w:t>
      </w:r>
      <w:r>
        <w:t xml:space="preserve">   Niger    </w:t>
      </w:r>
      <w:r>
        <w:t xml:space="preserve">   Zambia    </w:t>
      </w:r>
      <w:r>
        <w:t xml:space="preserve">   Guyana    </w:t>
      </w:r>
      <w:r>
        <w:t xml:space="preserve">   Ghana    </w:t>
      </w:r>
      <w:r>
        <w:t xml:space="preserve">   Nigeria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in Africa - Pt 1</dc:title>
  <dcterms:created xsi:type="dcterms:W3CDTF">2021-10-11T04:43:23Z</dcterms:created>
  <dcterms:modified xsi:type="dcterms:W3CDTF">2021-10-11T04:43:23Z</dcterms:modified>
</cp:coreProperties>
</file>