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in Africa</w:t>
      </w:r>
    </w:p>
    <w:p>
      <w:pPr>
        <w:pStyle w:val="Questions"/>
      </w:pPr>
      <w:r>
        <w:t xml:space="preserve">1. GANIRIE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STHOU CRAAFI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PYETG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LAARIGE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RCMOOCO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IANITSU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YAEKN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HANGA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AIRNGIE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NDAUS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NCOOG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Africa</dc:title>
  <dcterms:created xsi:type="dcterms:W3CDTF">2021-10-11T04:41:27Z</dcterms:created>
  <dcterms:modified xsi:type="dcterms:W3CDTF">2021-10-11T04:41:27Z</dcterms:modified>
</cp:coreProperties>
</file>