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in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asia    </w:t>
      </w:r>
      <w:r>
        <w:t xml:space="preserve">   egypt    </w:t>
      </w:r>
      <w:r>
        <w:t xml:space="preserve">   iran    </w:t>
      </w:r>
      <w:r>
        <w:t xml:space="preserve">   iraq    </w:t>
      </w:r>
      <w:r>
        <w:t xml:space="preserve">   israel    </w:t>
      </w:r>
      <w:r>
        <w:t xml:space="preserve">   jordan    </w:t>
      </w:r>
      <w:r>
        <w:t xml:space="preserve">   kuwait    </w:t>
      </w:r>
      <w:r>
        <w:t xml:space="preserve">   saudi arabia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Asia</dc:title>
  <dcterms:created xsi:type="dcterms:W3CDTF">2021-10-11T04:43:18Z</dcterms:created>
  <dcterms:modified xsi:type="dcterms:W3CDTF">2021-10-11T04:43:18Z</dcterms:modified>
</cp:coreProperties>
</file>