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Andorra    </w:t>
      </w:r>
      <w:r>
        <w:t xml:space="preserve">   Armenia    </w:t>
      </w:r>
      <w:r>
        <w:t xml:space="preserve">   Austria    </w:t>
      </w:r>
      <w:r>
        <w:t xml:space="preserve">   Azerbaijan    </w:t>
      </w:r>
      <w:r>
        <w:t xml:space="preserve">   Belarus    </w:t>
      </w:r>
      <w:r>
        <w:t xml:space="preserve">   Belgium    </w:t>
      </w:r>
      <w:r>
        <w:t xml:space="preserve">   Bosnia and Herzegovina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 Republic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Georgia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Kazakhstan    </w:t>
      </w:r>
      <w:r>
        <w:t xml:space="preserve">   Kosovo    </w:t>
      </w:r>
      <w:r>
        <w:t xml:space="preserve">   Latvia    </w:t>
      </w:r>
      <w:r>
        <w:t xml:space="preserve">   Liechtenstein    </w:t>
      </w:r>
      <w:r>
        <w:t xml:space="preserve">   Lithuania    </w:t>
      </w:r>
      <w:r>
        <w:t xml:space="preserve">   Luxembourg    </w:t>
      </w:r>
      <w:r>
        <w:t xml:space="preserve">   Macedonia    </w:t>
      </w:r>
      <w:r>
        <w:t xml:space="preserve">   Malta    </w:t>
      </w:r>
      <w:r>
        <w:t xml:space="preserve">   Moldova    </w:t>
      </w:r>
      <w:r>
        <w:t xml:space="preserve">   Monaco    </w:t>
      </w:r>
      <w:r>
        <w:t xml:space="preserve">   Montenegro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San Marino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United Kingdom    </w:t>
      </w:r>
      <w:r>
        <w:t xml:space="preserve">   Vatican City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Europe</dc:title>
  <dcterms:created xsi:type="dcterms:W3CDTF">2021-10-11T04:43:33Z</dcterms:created>
  <dcterms:modified xsi:type="dcterms:W3CDTF">2021-10-11T04:43:33Z</dcterms:modified>
</cp:coreProperties>
</file>