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Suzia    </w:t>
      </w:r>
      <w:r>
        <w:t xml:space="preserve">   Rumania    </w:t>
      </w:r>
      <w:r>
        <w:t xml:space="preserve">   Portugal    </w:t>
      </w:r>
      <w:r>
        <w:t xml:space="preserve">   Grecia    </w:t>
      </w:r>
      <w:r>
        <w:t xml:space="preserve">   Francia    </w:t>
      </w:r>
      <w:r>
        <w:t xml:space="preserve">   Espana    </w:t>
      </w:r>
      <w:r>
        <w:t xml:space="preserve">   Italia    </w:t>
      </w:r>
      <w:r>
        <w:t xml:space="preserve">   Alemania    </w:t>
      </w:r>
      <w:r>
        <w:t xml:space="preserve">   Irlanda    </w:t>
      </w:r>
      <w:r>
        <w:t xml:space="preserve">   Escocia    </w:t>
      </w:r>
      <w:r>
        <w:t xml:space="preserve">   Gales    </w:t>
      </w:r>
      <w:r>
        <w:t xml:space="preserve">   Inglaterra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Spanish</dc:title>
  <dcterms:created xsi:type="dcterms:W3CDTF">2021-10-11T04:41:17Z</dcterms:created>
  <dcterms:modified xsi:type="dcterms:W3CDTF">2021-10-11T04:41:17Z</dcterms:modified>
</cp:coreProperties>
</file>