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in Western Europe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portugal    </w:t>
      </w:r>
      <w:r>
        <w:t xml:space="preserve">   greece    </w:t>
      </w:r>
      <w:r>
        <w:t xml:space="preserve">   luxembourg    </w:t>
      </w:r>
      <w:r>
        <w:t xml:space="preserve">   belgium    </w:t>
      </w:r>
      <w:r>
        <w:t xml:space="preserve">   netherlands    </w:t>
      </w:r>
      <w:r>
        <w:t xml:space="preserve">   italy    </w:t>
      </w:r>
      <w:r>
        <w:t xml:space="preserve">   france    </w:t>
      </w:r>
      <w:r>
        <w:t xml:space="preserve">   spain    </w:t>
      </w:r>
      <w:r>
        <w:t xml:space="preserve">   united kingdom    </w:t>
      </w:r>
      <w:r>
        <w:t xml:space="preserve">   ireland    </w:t>
      </w:r>
      <w:r>
        <w:t xml:space="preserve">   austria    </w:t>
      </w:r>
      <w:r>
        <w:t xml:space="preserve">   switzerland    </w:t>
      </w:r>
      <w:r>
        <w:t xml:space="preserve">   liechtenstein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Western Europe  </dc:title>
  <dcterms:created xsi:type="dcterms:W3CDTF">2021-10-11T04:40:53Z</dcterms:created>
  <dcterms:modified xsi:type="dcterms:W3CDTF">2021-10-11T04:40:53Z</dcterms:modified>
</cp:coreProperties>
</file>