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involved in the Arab Spring  Word Scramble</w:t>
      </w:r>
    </w:p>
    <w:p>
      <w:pPr>
        <w:pStyle w:val="Questions"/>
      </w:pPr>
      <w:r>
        <w:t xml:space="preserve">1. AUNISTI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BLYAI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EYPTG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NYEEM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RISAY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IBRAHNA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CCOMORO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IRAQ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RAALGIE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NAIR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NAELOBN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AJRDNO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KIATUW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ONAM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NUADS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OUJTDIIB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TUANAMIIRA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IENAETSLP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DSAUI RAAABI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WETNRES ARASAH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involved in the Arab Spring  Word Scramble</dc:title>
  <dcterms:created xsi:type="dcterms:W3CDTF">2021-10-11T04:43:14Z</dcterms:created>
  <dcterms:modified xsi:type="dcterms:W3CDTF">2021-10-11T04:43:14Z</dcterms:modified>
</cp:coreProperties>
</file>