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Countries, languages and nationalities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friend was born in Manaos, Brazil, so she speaks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Mexico, most people speak ______________ as a first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speak German, French and Italian in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Dutch people live mostly in the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language is spoken in Egypt, Morocco and many other countries.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Bogota is the capital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official language in the United Kingdom and the most spoken language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Berlin is a city full of vibrant culture, and the capital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Chengdu, Shanghai and Beijing are some of the largest ______________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Fatiha is a typical __________ name, and the first book of the Quran.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Countries, languages and nationalities</dc:title>
  <dcterms:created xsi:type="dcterms:W3CDTF">2021-10-11T04:41:43Z</dcterms:created>
  <dcterms:modified xsi:type="dcterms:W3CDTF">2021-10-11T04:41:43Z</dcterms:modified>
</cp:coreProperties>
</file>