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of Africa</w:t>
      </w:r>
    </w:p>
    <w:p>
      <w:pPr>
        <w:pStyle w:val="Questions"/>
      </w:pPr>
      <w:r>
        <w:t xml:space="preserve">1. EOIHPAIT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NHAGA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GRNIIEA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GTPYE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TAIANAZN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ENSEAGL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ADUNGA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IAZABM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BYILA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AABNTWOS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Africa</dc:title>
  <dcterms:created xsi:type="dcterms:W3CDTF">2021-10-11T04:42:58Z</dcterms:created>
  <dcterms:modified xsi:type="dcterms:W3CDTF">2021-10-11T04:42:58Z</dcterms:modified>
</cp:coreProperties>
</file>