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Bangladesh    </w:t>
      </w:r>
      <w:r>
        <w:t xml:space="preserve">   China    </w:t>
      </w:r>
      <w:r>
        <w:t xml:space="preserve">   India    </w:t>
      </w:r>
      <w:r>
        <w:t xml:space="preserve">   Japan    </w:t>
      </w:r>
      <w:r>
        <w:t xml:space="preserve">   Kazakhstan    </w:t>
      </w:r>
      <w:r>
        <w:t xml:space="preserve">   Maldives    </w:t>
      </w:r>
      <w:r>
        <w:t xml:space="preserve">   Mongolia    </w:t>
      </w:r>
      <w:r>
        <w:t xml:space="preserve">   North Korea    </w:t>
      </w:r>
      <w:r>
        <w:t xml:space="preserve">   Oman    </w:t>
      </w:r>
      <w:r>
        <w:t xml:space="preserve">   Pakistan    </w:t>
      </w:r>
      <w:r>
        <w:t xml:space="preserve">   Saudi Arabia    </w:t>
      </w:r>
      <w:r>
        <w:t xml:space="preserve">   Syria    </w:t>
      </w:r>
      <w:r>
        <w:t xml:space="preserve">   Turkey    </w:t>
      </w:r>
      <w:r>
        <w:t xml:space="preserve">   Yemen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Asia</dc:title>
  <dcterms:created xsi:type="dcterms:W3CDTF">2021-10-11T04:42:24Z</dcterms:created>
  <dcterms:modified xsi:type="dcterms:W3CDTF">2021-10-11T04:42:24Z</dcterms:modified>
</cp:coreProperties>
</file>