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Austria    </w:t>
      </w:r>
      <w:r>
        <w:t xml:space="preserve">   Barbados    </w:t>
      </w:r>
      <w:r>
        <w:t xml:space="preserve">   France    </w:t>
      </w:r>
      <w:r>
        <w:t xml:space="preserve">   Germany    </w:t>
      </w:r>
      <w:r>
        <w:t xml:space="preserve">   Haiti    </w:t>
      </w:r>
      <w:r>
        <w:t xml:space="preserve">   Ireland    </w:t>
      </w:r>
      <w:r>
        <w:t xml:space="preserve">   Latvia    </w:t>
      </w:r>
      <w:r>
        <w:t xml:space="preserve">   Lithuania    </w:t>
      </w:r>
      <w:r>
        <w:t xml:space="preserve">   Malaysia    </w:t>
      </w:r>
      <w:r>
        <w:t xml:space="preserve">   Mexico    </w:t>
      </w:r>
      <w:r>
        <w:t xml:space="preserve">   Morocco    </w:t>
      </w:r>
      <w:r>
        <w:t xml:space="preserve">   North Korea    </w:t>
      </w:r>
      <w:r>
        <w:t xml:space="preserve">   Norway    </w:t>
      </w:r>
      <w:r>
        <w:t xml:space="preserve">   Russia    </w:t>
      </w:r>
      <w:r>
        <w:t xml:space="preserve">   Saint Kitts and Nevis    </w:t>
      </w:r>
      <w:r>
        <w:t xml:space="preserve">   Saint Lucia    </w:t>
      </w:r>
      <w:r>
        <w:t xml:space="preserve">   South Africa    </w:t>
      </w:r>
      <w:r>
        <w:t xml:space="preserve">   South Korea    </w:t>
      </w:r>
      <w:r>
        <w:t xml:space="preserve">   Sri Lanka    </w:t>
      </w:r>
      <w:r>
        <w:t xml:space="preserve">   Trinidad and Tobago    </w:t>
      </w:r>
      <w:r>
        <w:t xml:space="preserve">   Turkey    </w:t>
      </w:r>
      <w:r>
        <w:t xml:space="preserve">   Uzbekistan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2021-10-11T04:41:21Z</dcterms:created>
  <dcterms:modified xsi:type="dcterms:W3CDTF">2021-10-11T04:41:21Z</dcterms:modified>
</cp:coreProperties>
</file>