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 of WHO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Algeria    </w:t>
      </w:r>
      <w:r>
        <w:t xml:space="preserve">   Brazil    </w:t>
      </w:r>
      <w:r>
        <w:t xml:space="preserve">   Chile    </w:t>
      </w:r>
      <w:r>
        <w:t xml:space="preserve">   Denmark    </w:t>
      </w:r>
      <w:r>
        <w:t xml:space="preserve">   Egypt    </w:t>
      </w:r>
      <w:r>
        <w:t xml:space="preserve">   Fiji    </w:t>
      </w:r>
      <w:r>
        <w:t xml:space="preserve">   Greece    </w:t>
      </w:r>
      <w:r>
        <w:t xml:space="preserve">   Haiti    </w:t>
      </w:r>
      <w:r>
        <w:t xml:space="preserve">   India    </w:t>
      </w:r>
      <w:r>
        <w:t xml:space="preserve">   Japan    </w:t>
      </w:r>
      <w:r>
        <w:t xml:space="preserve">   Mexico    </w:t>
      </w:r>
      <w:r>
        <w:t xml:space="preserve">   South Africa    </w:t>
      </w:r>
      <w:r>
        <w:t xml:space="preserve">   Turkey    </w:t>
      </w:r>
      <w:r>
        <w:t xml:space="preserve">   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WHO</dc:title>
  <dcterms:created xsi:type="dcterms:W3CDTF">2021-10-11T04:40:57Z</dcterms:created>
  <dcterms:modified xsi:type="dcterms:W3CDTF">2021-10-11T04:40:57Z</dcterms:modified>
</cp:coreProperties>
</file>