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Morocco    </w:t>
      </w:r>
      <w:r>
        <w:t xml:space="preserve">   Tunisia    </w:t>
      </w:r>
      <w:r>
        <w:t xml:space="preserve">   Turkey    </w:t>
      </w:r>
      <w:r>
        <w:t xml:space="preserve">   Moldova    </w:t>
      </w:r>
      <w:r>
        <w:t xml:space="preserve">   Andorra    </w:t>
      </w:r>
      <w:r>
        <w:t xml:space="preserve">   Liechtenstein    </w:t>
      </w:r>
      <w:r>
        <w:t xml:space="preserve">   Switzerland    </w:t>
      </w:r>
      <w:r>
        <w:t xml:space="preserve">   Iceland    </w:t>
      </w:r>
      <w:r>
        <w:t xml:space="preserve">   Finland    </w:t>
      </w:r>
      <w:r>
        <w:t xml:space="preserve">   Macedonia    </w:t>
      </w:r>
      <w:r>
        <w:t xml:space="preserve">   Cyprus    </w:t>
      </w:r>
      <w:r>
        <w:t xml:space="preserve">   Croatia    </w:t>
      </w:r>
      <w:r>
        <w:t xml:space="preserve">   Bulgaria    </w:t>
      </w:r>
      <w:r>
        <w:t xml:space="preserve">   belarus    </w:t>
      </w:r>
      <w:r>
        <w:t xml:space="preserve">   Japan    </w:t>
      </w:r>
      <w:r>
        <w:t xml:space="preserve">   Jamaica    </w:t>
      </w:r>
      <w:r>
        <w:t xml:space="preserve">   China    </w:t>
      </w:r>
      <w:r>
        <w:t xml:space="preserve">   Canada    </w:t>
      </w:r>
      <w:r>
        <w:t xml:space="preserve">   Wales    </w:t>
      </w:r>
      <w:r>
        <w:t xml:space="preserve">   Scotland    </w:t>
      </w:r>
      <w:r>
        <w:t xml:space="preserve">   United kingdom    </w:t>
      </w:r>
      <w:r>
        <w:t xml:space="preserve">   United states    </w:t>
      </w:r>
      <w:r>
        <w:t xml:space="preserve">   India    </w:t>
      </w:r>
      <w:r>
        <w:t xml:space="preserve">   Isreal    </w:t>
      </w:r>
      <w:r>
        <w:t xml:space="preserve">   Ireland    </w:t>
      </w:r>
      <w:r>
        <w:t xml:space="preserve">   Estonia    </w:t>
      </w:r>
      <w:r>
        <w:t xml:space="preserve">   Latvia    </w:t>
      </w:r>
      <w:r>
        <w:t xml:space="preserve">   Lithuania    </w:t>
      </w:r>
      <w:r>
        <w:t xml:space="preserve">   Russia    </w:t>
      </w:r>
      <w:r>
        <w:t xml:space="preserve">   Romania    </w:t>
      </w:r>
      <w:r>
        <w:t xml:space="preserve">   Ukraine    </w:t>
      </w:r>
      <w:r>
        <w:t xml:space="preserve">   Norway    </w:t>
      </w:r>
      <w:r>
        <w:t xml:space="preserve">   Sweden    </w:t>
      </w:r>
      <w:r>
        <w:t xml:space="preserve">   Syria    </w:t>
      </w:r>
      <w:r>
        <w:t xml:space="preserve">   Portugal    </w:t>
      </w:r>
      <w:r>
        <w:t xml:space="preserve">   Poland    </w:t>
      </w:r>
      <w:r>
        <w:t xml:space="preserve">   South Africa    </w:t>
      </w:r>
      <w:r>
        <w:t xml:space="preserve">   Germany    </w:t>
      </w:r>
      <w:r>
        <w:t xml:space="preserve">   Georgia    </w:t>
      </w:r>
      <w:r>
        <w:t xml:space="preserve">   Armenia    </w:t>
      </w:r>
      <w:r>
        <w:t xml:space="preserve">   Azerbaijan    </w:t>
      </w:r>
      <w:r>
        <w:t xml:space="preserve">   Greece    </w:t>
      </w:r>
      <w:r>
        <w:t xml:space="preserve">   Italy    </w:t>
      </w:r>
      <w:r>
        <w:t xml:space="preserve">   Spain    </w:t>
      </w:r>
      <w:r>
        <w:t xml:space="preserve">   France    </w:t>
      </w:r>
      <w:r>
        <w:t xml:space="preserve">   Malta    </w:t>
      </w:r>
      <w:r>
        <w:t xml:space="preserve">   Australia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</dc:title>
  <dcterms:created xsi:type="dcterms:W3CDTF">2021-10-11T04:42:27Z</dcterms:created>
  <dcterms:modified xsi:type="dcterms:W3CDTF">2021-10-11T04:42:27Z</dcterms:modified>
</cp:coreProperties>
</file>